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世界地名译名手册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世界地名译名手册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本书出售、求购地址：https://www.jiaokey.com/book/detail/10323594.html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关键词搜索：https://www.jiaokey.com/tag/世界地名译名手册.html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