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书名：比尔·盖茨传  从900美元到139亿美元的神奇发迹史</w:t>
      </w:r>
    </w:p>
    <w:p>
      <w:r>
        <w:t>作者：麦达利编著</w:t>
      </w:r>
    </w:p>
    <w:p>
      <w:r>
        <w:t>出版社：成都：四川人民出版社</w:t>
      </w:r>
    </w:p>
    <w:p>
      <w:r>
        <w:t>出版日期：1995.12</w:t>
      </w:r>
    </w:p>
    <w:p>
      <w:r>
        <w:t>总页数：443</w:t>
      </w:r>
    </w:p>
    <w:p>
      <w:r>
        <w:t>更多请访问教客网: www.jiaokey.com</w:t>
      </w:r>
    </w:p>
    <w:p>
      <w:r>
        <w:t>比尔·盖茨传  从900美元到139亿美元的神奇发迹史 评论地址：https://www.jiaokey.com/book/detail/10323592.html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