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书名：白宫秘闻</w:t>
      </w:r>
    </w:p>
    <w:p>
      <w:r>
        <w:t>作者：（美）加利口述；里斯整理；王彬中，赵珍平译</w:t>
      </w:r>
    </w:p>
    <w:p>
      <w:r>
        <w:t>出版社：北京：新华出版社</w:t>
      </w:r>
    </w:p>
    <w:p>
      <w:r>
        <w:t>出版日期：1982.03</w:t>
      </w:r>
    </w:p>
    <w:p>
      <w:r>
        <w:t>总页数：325</w:t>
      </w:r>
    </w:p>
    <w:p>
      <w:r>
        <w:t>更多请访问教客网: www.jiaokey.com</w:t>
      </w:r>
    </w:p>
    <w:p>
      <w:r>
        <w:t>白宫秘闻 评论地址：https://www.jiaokey.com/book/detail/10323588.html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