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书名：难忘的王妃  好莱坞明星格雷丝</w:t>
      </w:r>
    </w:p>
    <w:p>
      <w:r>
        <w:t>作者:（法）梅耶（Meyer，B.）著；李肇东等译</w:t>
      </w:r>
    </w:p>
    <w:p>
      <w:r>
        <w:t>出版社:北京：国际文化出版公司</w:t>
      </w:r>
    </w:p>
    <w:p>
      <w:r>
        <w:t>出版日期：1989.04</w:t>
      </w:r>
    </w:p>
    <w:p>
      <w:r>
        <w:t>总页数：248</w:t>
      </w:r>
    </w:p>
    <w:p>
      <w:r>
        <w:t>更多请访问教客网:www.jiaokey.com</w:t>
      </w:r>
    </w:p>
    <w:p>
      <w:r>
        <w:t>难忘的王妃  好莱坞明星格雷丝评论地址：https://www.jiaokey.com/book/detail/10323585.html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