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阴谋与利润  默多克传媒帝国全内幕</w:t>
      </w:r>
    </w:p>
    <w:p>
      <w:r>
        <w:rPr>
          <w:rFonts w:ascii="宋体" w:hAnsi="宋体" w:eastAsia="宋体"/>
          <w:sz w:val="24"/>
        </w:rPr>
        <w:t>王化桥编译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阴谋与利润  默多克传媒帝国全内幕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本书出售、求购地址：https://www.jiaokey.com/book/detail/10323575.html</w:t>
      </w:r>
    </w:p>
    <w:p>
      <w:r>
        <w:t>更多相关图书推荐：https://www.jiaokey.com</w:t>
      </w:r>
    </w:p>
    <w:p>
      <w:r>
        <w:t>王化桥编译 其他作品：https://www.jiaokey.com/tag/王化桥编译.html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关键词搜索：https://www.jiaokey.com/tag/阴谋与利润  默多克传媒帝国全内幕.html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