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书名：十九颗星  对美国四位名将之研究</w:t>
      </w:r>
    </w:p>
    <w:p>
      <w:r>
        <w:t>作者：（美）普里尔著；吴水生等译</w:t>
      </w:r>
    </w:p>
    <w:p>
      <w:r>
        <w:t>出版社：北京：军事译文出版社</w:t>
      </w:r>
    </w:p>
    <w:p>
      <w:r>
        <w:t>出版日期：1985.02</w:t>
      </w:r>
    </w:p>
    <w:p>
      <w:r>
        <w:t>总页数：423</w:t>
      </w:r>
    </w:p>
    <w:p>
      <w:r>
        <w:t>更多请访问教客网: www.jiaokey.com</w:t>
      </w:r>
    </w:p>
    <w:p>
      <w:r>
        <w:t>十九颗星  对美国四位名将之研究 评论地址：https://www.jiaokey.com/book/detail/10323574.html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