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书名：玛格丽特·撒切尔</w:t>
      </w:r>
    </w:p>
    <w:p>
      <w:r>
        <w:t>作者：（英）R.刘易斯著；上海师范大学干校外语培训班译</w:t>
      </w:r>
    </w:p>
    <w:p>
      <w:r>
        <w:t>出版社：上海：上海人民出版社</w:t>
      </w:r>
    </w:p>
    <w:p>
      <w:r>
        <w:t>出版日期：1977.03</w:t>
      </w:r>
    </w:p>
    <w:p>
      <w:r>
        <w:t>总页数：241</w:t>
      </w:r>
    </w:p>
    <w:p>
      <w:r>
        <w:t>更多请访问教客网: www.jiaokey.com</w:t>
      </w:r>
    </w:p>
    <w:p>
      <w:r>
        <w:t>玛格丽特·撒切尔 评论地址：https://www.jiaokey.com/book/detail/10323573.html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