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  拜仑传</w:t>
      </w:r>
    </w:p>
    <w:p>
      <w:r>
        <w:t>作者：鹤见佑辅著；陈秋子译</w:t>
      </w:r>
    </w:p>
    <w:p>
      <w:r>
        <w:t>出版社：远方书店,1943.05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文学名著  拜仑传 评论地址：https://www.jiaokey.com/book/detail/10323570.html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