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书名：奉新古代书院</w:t>
      </w:r>
    </w:p>
    <w:p>
      <w:r>
        <w:t>作者：徐冰云，黎松竹等</w:t>
      </w:r>
    </w:p>
    <w:p>
      <w:r>
        <w:t>出版社：奉新县志编委会；奉新县教育局</w:t>
      </w:r>
    </w:p>
    <w:p>
      <w:r>
        <w:t>出版日期：1985.06</w:t>
      </w:r>
    </w:p>
    <w:p>
      <w:r>
        <w:t>总页数：268</w:t>
      </w:r>
    </w:p>
    <w:p>
      <w:r>
        <w:t>更多请访问教客网: www.jiaokey.com</w:t>
      </w:r>
    </w:p>
    <w:p>
      <w:r>
        <w:t>奉新古代书院 评论地址：https://www.jiaokey.com/book/detail/10323517.html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