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大连市工会代表大会文献</w:t>
      </w:r>
    </w:p>
    <w:p>
      <w:r>
        <w:rPr>
          <w:rFonts w:ascii="宋体" w:hAnsi="宋体" w:eastAsia="宋体"/>
          <w:sz w:val="24"/>
        </w:rPr>
        <w:t>张仁民主编；大连市总工会工运史研究室编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大连市工会代表大会文献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张仁民主编；大连市总工会工运史研究室编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本书出售、求购地址：https://www.jiaokey.com/book/detail/10323508.html</w:t>
      </w:r>
    </w:p>
    <w:p>
      <w:r>
        <w:t>更多相关图书推荐：https://www.jiaokey.com</w:t>
      </w:r>
    </w:p>
    <w:p>
      <w:r>
        <w:t>张仁民主编；大连市总工会工运史研究室编 其他作品：https://www.jiaokey.com/tag/张仁民主编；大连市总工会工运史研究室编.html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关键词搜索：https://www.jiaokey.com/tag/大连市工会代表大会文献.html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