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书名：新方志琐谈续集</w:t>
      </w:r>
    </w:p>
    <w:p>
      <w:r>
        <w:t>作者：青野著</w:t>
      </w:r>
    </w:p>
    <w:p>
      <w:r>
        <w:t>出版社：河北省辛集市地方志办公室,1992.08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新方志琐谈续集 评论地址：https://www.jiaokey.com/book/detail/10323507.html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