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书名：金融志修志实践</w:t>
      </w:r>
    </w:p>
    <w:p>
      <w:r>
        <w:t>作者:曹大珽编著</w:t>
      </w:r>
    </w:p>
    <w:p>
      <w:r>
        <w:t>出版社:福建省城市金融学会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金融志修志实践评论地址：https://www.jiaokey.com/book/detail/10323505.html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