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书名：政治经济学研究报告  2  经济全球化的政治经济学分析</w:t>
      </w:r>
    </w:p>
    <w:p>
      <w:r>
        <w:t>作者：王振中主编；中国社会科学院经济研究所编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总页数：426</w:t>
      </w:r>
    </w:p>
    <w:p>
      <w:r>
        <w:t>更多请访问教客网: www.jiaokey.com</w:t>
      </w:r>
    </w:p>
    <w:p>
      <w:r>
        <w:t>政治经济学研究报告  2  经济全球化的政治经济学分析 评论地址：https://www.jiaokey.com/book/detail/10323419.html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