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东亚社会价值的趋同与冲突  中日韩青年社会意识比较</w:t>
      </w:r>
    </w:p>
    <w:p>
      <w:r>
        <w:rPr>
          <w:rFonts w:ascii="宋体" w:hAnsi="宋体" w:eastAsia="宋体"/>
          <w:sz w:val="24"/>
        </w:rPr>
        <w:t>（日）君冢大学等主编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东亚社会价值的趋同与冲突  中日韩青年社会意识比较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（日）君冢大学等主编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本书出售、求购地址：https://www.jiaokey.com/book/detail/10323417.html</w:t>
      </w:r>
    </w:p>
    <w:p>
      <w:r>
        <w:t>更多相关图书推荐：https://www.jiaokey.com</w:t>
      </w:r>
    </w:p>
    <w:p>
      <w:r>
        <w:t>（日）君冢大学等主编 其他作品：https://www.jiaokey.com/tag/（日）君冢大学等主编.html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关键词搜索：https://www.jiaokey.com/tag/东亚社会价值的趋同与冲突  中日韩青年社会意识比较.html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