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桔黄色旅行中的奇妙瞬间</w:t>
      </w:r>
    </w:p>
    <w:p>
      <w:r>
        <w:rPr>
          <w:rFonts w:ascii="宋体" w:hAnsi="宋体" w:eastAsia="宋体"/>
          <w:sz w:val="24"/>
        </w:rPr>
        <w:t>林洪亮，蒋承俊主编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桔黄色旅行中的奇妙瞬间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林洪亮，蒋承俊主编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本书出售、求购地址：https://www.jiaokey.com/book/detail/10323381.html</w:t>
      </w:r>
    </w:p>
    <w:p>
      <w:r>
        <w:t>更多相关图书推荐：https://www.jiaokey.com</w:t>
      </w:r>
    </w:p>
    <w:p>
      <w:r>
        <w:t>林洪亮，蒋承俊主编 其他作品：https://www.jiaokey.com/tag/林洪亮，蒋承俊主编.html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关键词搜索：https://www.jiaokey.com/tag/桔黄色旅行中的奇妙瞬间.html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