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大地何以怒吼  地震和火山的故事</w:t>
      </w:r>
    </w:p>
    <w:p>
      <w:r>
        <w:rPr>
          <w:rFonts w:ascii="宋体" w:hAnsi="宋体" w:eastAsia="宋体"/>
          <w:sz w:val="24"/>
        </w:rPr>
        <w:t>（美）马里奥·萨尔瓦多里（Mario Salvadori），（美）马休斯·李维（Matthys Levy）著；庄安祺译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大地何以怒吼  地震和火山的故事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（美）马里奥·萨尔瓦多里（Mario Salvadori），（美）马休斯·李维（Matthys Levy）著；庄安祺译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本书出售、求购地址：https://www.jiaokey.com/book/detail/10323368.html</w:t>
      </w:r>
    </w:p>
    <w:p>
      <w:r>
        <w:t>更多相关图书推荐：https://www.jiaokey.com</w:t>
      </w:r>
    </w:p>
    <w:p>
      <w:r>
        <w:t>（美）马里奥·萨尔瓦多里（Mario Salvadori），（美）马休斯·李维（Matthys Levy）著；庄安祺译 其他作品：https://www.jiaokey.com/tag/（美）马里奥·萨尔瓦多里（Mario Salvadori），（美）马休斯·李维（Matthys Levy）著；庄安祺译.html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关键词搜索：https://www.jiaokey.com/tag/大地何以怒吼  地震和火山的故事.html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