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第10卷  维廉·麦斯特的学习时代</w:t>
      </w:r>
    </w:p>
    <w:p>
      <w:r>
        <w:t>作者：冯至著；韩耀成卷编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总页数：610</w:t>
      </w:r>
    </w:p>
    <w:p>
      <w:r>
        <w:t>更多请访问教客网: www.jiaokey.com</w:t>
      </w:r>
    </w:p>
    <w:p>
      <w:r>
        <w:t>冯至全集  第10卷  维廉·麦斯特的学习时代 评论地址：https://www.jiaokey.com/book/detail/10323294.html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