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书名：冯至全集  第1卷  昨日之歌  北游及其他</w:t>
      </w:r>
    </w:p>
    <w:p>
      <w:r>
        <w:t>作者：冯至著；刘福春卷编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总页数：331</w:t>
      </w:r>
    </w:p>
    <w:p>
      <w:r>
        <w:t>更多请访问教客网: www.jiaokey.com</w:t>
      </w:r>
    </w:p>
    <w:p>
      <w:r>
        <w:t>冯至全集  第1卷  昨日之歌  北游及其他 评论地址：https://www.jiaokey.com/book/detail/10323285.html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