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斗魔  面对面审查江青反革命集团亲历记</w:t>
      </w:r>
    </w:p>
    <w:p>
      <w:r>
        <w:rPr>
          <w:rFonts w:ascii="宋体" w:hAnsi="宋体" w:eastAsia="宋体"/>
          <w:sz w:val="24"/>
        </w:rPr>
        <w:t>汪文风著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斗魔  面对面审查江青反革命集团亲历记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本书出售、求购地址：https://www.jiaokey.com/book/detail/10323246.html</w:t>
      </w:r>
    </w:p>
    <w:p>
      <w:r>
        <w:t>更多相关图书推荐：https://www.jiaokey.com</w:t>
      </w:r>
    </w:p>
    <w:p>
      <w:r>
        <w:t>汪文风著 其他作品：https://www.jiaokey.com/tag/汪文风著.html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关键词搜索：https://www.jiaokey.com/tag/斗魔  面对面审查江青反革命集团亲历记.html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