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书名：波佩的面纱</w:t>
      </w:r>
    </w:p>
    <w:p>
      <w:r>
        <w:t>作者：（阿根廷）博尔赫斯等著；朱景冬等译</w:t>
      </w:r>
    </w:p>
    <w:p>
      <w:r>
        <w:t>出版社：北京:社会科学文献出版社,1999.01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波佩的面纱 评论地址：https://www.jiaokey.com/book/detail/10323217.html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