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企业规模经济与范围经济  工业资本主义的原动力</w:t>
      </w:r>
    </w:p>
    <w:p>
      <w:r>
        <w:rPr>
          <w:rFonts w:ascii="宋体" w:hAnsi="宋体" w:eastAsia="宋体"/>
          <w:sz w:val="24"/>
        </w:rPr>
        <w:t>（美）小艾尔弗雷德·D.钱德勒（Alfred D.Chandler，Jr）著；张逸人等译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企业规模经济与范围经济  工业资本主义的原动力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（美）小艾尔弗雷德·D.钱德勒（Alfred D.Chandler，Jr）著；张逸人等译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本书出售、求购地址：https://www.jiaokey.com/book/detail/10323210.html</w:t>
      </w:r>
    </w:p>
    <w:p>
      <w:r>
        <w:t>更多相关图书推荐：https://www.jiaokey.com</w:t>
      </w:r>
    </w:p>
    <w:p>
      <w:r>
        <w:t>（美）小艾尔弗雷德·D.钱德勒（Alfred D.Chandler，Jr）著；张逸人等译 其他作品：https://www.jiaokey.com/tag/（美）小艾尔弗雷德·D.钱德勒（Alfred D.Chandler，Jr）著；张逸人等译.html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关键词搜索：https://www.jiaokey.com/tag/企业规模经济与范围经济  工业资本主义的原动力.html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