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拯救中小企业  石家庄“三九”啤酒公司案例研究</w:t>
      </w:r>
    </w:p>
    <w:p>
      <w:r>
        <w:rPr>
          <w:rFonts w:ascii="宋体" w:hAnsi="宋体" w:eastAsia="宋体"/>
          <w:sz w:val="24"/>
        </w:rPr>
        <w:t>宁向东主笔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拯救中小企业  石家庄“三九”啤酒公司案例研究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宁向东主笔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本书出售、求购地址：https://www.jiaokey.com/book/detail/10323122.html</w:t>
      </w:r>
    </w:p>
    <w:p>
      <w:r>
        <w:t>更多相关图书推荐：https://www.jiaokey.com</w:t>
      </w:r>
    </w:p>
    <w:p>
      <w:r>
        <w:t>宁向东主笔 其他作品：https://www.jiaokey.com/tag/宁向东主笔.html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关键词搜索：https://www.jiaokey.com/tag/拯救中小企业  石家庄“三九”啤酒公司案例研究.html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