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第20卷  游记、政论与纪实文学</w:t>
      </w:r>
    </w:p>
    <w:p>
      <w:r>
        <w:rPr>
          <w:rFonts w:ascii="宋体" w:hAnsi="宋体" w:eastAsia="宋体"/>
          <w:sz w:val="24"/>
        </w:rPr>
        <w:t>（法）维克多·雨果（Victor Hugo）著；柳鸣九主编；张容译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第20卷  游记、政论与纪实文学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Hugo）著；柳鸣九主编；张容译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本书出售、求购地址：https://www.jiaokey.com/book/detail/10323097.html</w:t>
      </w:r>
    </w:p>
    <w:p>
      <w:r>
        <w:t>更多相关图书推荐：https://www.jiaokey.com</w:t>
      </w:r>
    </w:p>
    <w:p>
      <w:r>
        <w:t>（法）维克多·雨果（Victor Hugo）著；柳鸣九主编；张容译 其他作品：https://www.jiaokey.com/tag/（法）维克多·雨果（Victor Hugo）著；柳鸣九主编；张容译.html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第20卷  游记、政论与纪实文学.html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