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书名：雨果文集  第15卷  戏剧</w:t>
      </w:r>
    </w:p>
    <w:p>
      <w:r>
        <w:t>作者：（法）维克多·雨果（Victor Hugo）著；柳鸣九主编；谭立德，许渊冲译</w:t>
      </w:r>
    </w:p>
    <w:p>
      <w:r>
        <w:t>出版社：石家庄:河北教育出版社,1998.10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雨果文集  第15卷  戏剧 评论地址：https://www.jiaokey.com/book/detail/10323092.html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