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书名：七大古都史话</w:t>
      </w:r>
    </w:p>
    <w:p>
      <w:r>
        <w:t>作者：李遇春，陈良伟著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七大古都史话 评论地址：https://www.jiaokey.com/book/detail/10323070.html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