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简牍史话  简版史话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简牍史话  简版史话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本书出售、求购地址：https://www.jiaokey.com/book/detail/10322984.html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关键词搜索：https://www.jiaokey.com/tag/简牍史话  简版史话.html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