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中国方志文献汇编  上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中国方志文献汇编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本书出售、求购地址：https://www.jiaokey.com/book/detail/10322957.html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关键词搜索：https://www.jiaokey.com/tag/中国方志文献汇编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