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第一届国际先秦汉语语法研讨会论文集</w:t>
      </w:r>
    </w:p>
    <w:p>
      <w:r>
        <w:rPr>
          <w:rFonts w:ascii="宋体" w:hAnsi="宋体" w:eastAsia="宋体"/>
          <w:sz w:val="24"/>
        </w:rPr>
        <w:t>高思曼，何乐士主编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第一届国际先秦汉语语法研讨会论文集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高思曼，何乐士主编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本书出售、求购地址：https://www.jiaokey.com/book/detail/10322954.html</w:t>
      </w:r>
    </w:p>
    <w:p>
      <w:r>
        <w:t>更多相关图书推荐：https://www.jiaokey.com</w:t>
      </w:r>
    </w:p>
    <w:p>
      <w:r>
        <w:t>高思曼，何乐士主编 其他作品：https://www.jiaokey.com/tag/高思曼，何乐士主编.html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关键词搜索：https://www.jiaokey.com/tag/第一届国际先秦汉语语法研讨会论文集.html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