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底特律的神话  福特家族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底特律的神话  福特家族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本书出售、求购地址：https://www.jiaokey.com/book/detail/10322935.html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关键词搜索：https://www.jiaokey.com/tag/底特律的神话  福特家族.html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