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书名：音乐森林中的守护女神  舒曼、勃拉姆斯与克拉拉</w:t>
      </w:r>
    </w:p>
    <w:p>
      <w:r>
        <w:t>作者：李宽宽著</w:t>
      </w:r>
    </w:p>
    <w:p>
      <w:r>
        <w:t>出版社：北京:社会科学文献出版社,1998.01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音乐森林中的守护女神  舒曼、勃拉姆斯与克拉拉 评论地址：https://www.jiaokey.com/book/detail/10322914.html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