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金瓶梅方言俗语汇释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金瓶梅方言俗语汇释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本书出售、求购地址：https://www.jiaokey.com/book/detail/10322898.html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关键词搜索：https://www.jiaokey.com/tag/金瓶梅方言俗语汇释.html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