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  改写本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  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本书出售、求购地址：https://www.jiaokey.com/book/detail/10322885.html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关键词搜索：https://www.jiaokey.com/tag/新美学  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