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生产率  第2卷  经济增长的国际比较</w:t>
      </w:r>
    </w:p>
    <w:p>
      <w:r>
        <w:rPr>
          <w:rFonts w:ascii="宋体" w:hAnsi="宋体" w:eastAsia="宋体"/>
          <w:sz w:val="24"/>
        </w:rPr>
        <w:t>（美）D.W.乔根森（Dale.W.Jorgenson）著；李京文等译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生产率  第2卷  经济增长的国际比较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（美）D.W.乔根森（Dale.W.Jorgenson）著；李京文等译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本书出售、求购地址：https://www.jiaokey.com/book/detail/10322845.html</w:t>
      </w:r>
    </w:p>
    <w:p>
      <w:r>
        <w:t>更多相关图书推荐：https://www.jiaokey.com</w:t>
      </w:r>
    </w:p>
    <w:p>
      <w:r>
        <w:t>（美）D.W.乔根森（Dale.W.Jorgenson）著；李京文等译 其他作品：https://www.jiaokey.com/tag/（美）D.W.乔根森（Dale.W.Jorgenson）著；李京文等译.html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关键词搜索：https://www.jiaokey.com/tag/生产率  第2卷  经济增长的国际比较.html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