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书名：绝妙好辞今辑</w:t>
      </w:r>
    </w:p>
    <w:p>
      <w:r>
        <w:t>作者：张丽娟校点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总页数：87</w:t>
      </w:r>
    </w:p>
    <w:p>
      <w:r>
        <w:t>更多请访问教客网: www.jiaokey.com</w:t>
      </w:r>
    </w:p>
    <w:p>
      <w:r>
        <w:t>绝妙好辞今辑 评论地址：https://www.jiaokey.com/book/detail/10322843.html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