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</w:t>
      </w:r>
    </w:p>
    <w:p>
      <w:r>
        <w:t>作者：（北齐）颜之推撰；贾二强校点</w:t>
      </w:r>
    </w:p>
    <w:p>
      <w:r>
        <w:t>出版社：沈阳:辽宁教育出版社,2001.02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颜氏家训 评论地址：https://www.jiaokey.com/book/detail/10322840.html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