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书名：申鉴</w:t>
      </w:r>
    </w:p>
    <w:p>
      <w:r>
        <w:t>作者：（汉）荀悦撰；龚祖培校点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总页数：29</w:t>
      </w:r>
    </w:p>
    <w:p>
      <w:r>
        <w:t>更多请访问教客网: www.jiaokey.com</w:t>
      </w:r>
    </w:p>
    <w:p>
      <w:r>
        <w:t>申鉴 评论地址：https://www.jiaokey.com/book/detail/10322837.html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