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书名：金盖樵话</w:t>
      </w:r>
    </w:p>
    <w:p>
      <w:r>
        <w:t>作者：钱恂编；致之校点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总页数：229</w:t>
      </w:r>
    </w:p>
    <w:p>
      <w:r>
        <w:t>更多请访问教客网: www.jiaokey.com</w:t>
      </w:r>
    </w:p>
    <w:p>
      <w:r>
        <w:t>金盖樵话 评论地址：https://www.jiaokey.com/book/detail/10322834.html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