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勿忘国耻  5  京津喋血  义和团运动与八国联军侵华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勿忘国耻  5  京津喋血  义和团运动与八国联军侵华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本书出售、求购地址：https://www.jiaokey.com/book/detail/10322828.html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关键词搜索：https://www.jiaokey.com/tag/勿忘国耻  5  京津喋血  义和团运动与八国联军侵华.html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