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勿忘国耻  4  甲午悲歌  北洋水师的覆灭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勿忘国耻  4  甲午悲歌  北洋水师的覆灭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本书出售、求购地址：https://www.jiaokey.com/book/detail/10322827.html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关键词搜索：https://www.jiaokey.com/tag/勿忘国耻  4  甲午悲歌  北洋水师的覆灭.html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