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勿忘国耻  3  海峡风云  南洋水师的厄运</w:t>
      </w:r>
    </w:p>
    <w:p>
      <w:r>
        <w:rPr>
          <w:rFonts w:ascii="宋体" w:hAnsi="宋体" w:eastAsia="宋体"/>
          <w:sz w:val="24"/>
        </w:rPr>
        <w:t>郑彭年著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勿忘国耻  3  海峡风云  南洋水师的厄运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郑彭年著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本书出售、求购地址：https://www.jiaokey.com/book/detail/10322826.html</w:t>
      </w:r>
    </w:p>
    <w:p>
      <w:r>
        <w:t>更多相关图书推荐：https://www.jiaokey.com</w:t>
      </w:r>
    </w:p>
    <w:p>
      <w:r>
        <w:t>郑彭年著 其他作品：https://www.jiaokey.com/tag/郑彭年著.html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关键词搜索：https://www.jiaokey.com/tag/勿忘国耻  3  海峡风云  南洋水师的厄运.html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