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国门烽烟  第一次鸦片战争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国门烽烟  第一次鸦片战争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本书出售、求购地址：https://www.jiaokey.com/book/detail/10322824.html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关键词搜索：https://www.jiaokey.com/tag/国门烽烟  第一次鸦片战争.html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