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傣族卷·哈尼族卷·景颇族卷·孟-高棉语族群体卷·普米族卷·珞巴族卷·阿昌族卷</w:t>
      </w:r>
    </w:p>
    <w:p>
      <w:r>
        <w:rPr>
          <w:rFonts w:ascii="宋体" w:hAnsi="宋体" w:eastAsia="宋体"/>
          <w:sz w:val="24"/>
        </w:rPr>
        <w:t>吕大吉，何耀华总主编；张公谨等主编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傣族卷·哈尼族卷·景颇族卷·孟-高棉语族群体卷·普米族卷·珞巴族卷·阿昌族卷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吕大吉，何耀华总主编；张公谨等主编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本书出售、求购地址：https://www.jiaokey.com/book/detail/10322765.html</w:t>
      </w:r>
    </w:p>
    <w:p>
      <w:r>
        <w:t>更多相关图书推荐：https://www.jiaokey.com</w:t>
      </w:r>
    </w:p>
    <w:p>
      <w:r>
        <w:t>吕大吉，何耀华总主编；张公谨等主编 其他作品：https://www.jiaokey.com/tag/吕大吉，何耀华总主编；张公谨等主编.html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傣族卷·哈尼族卷·景颇族卷·孟-高棉语族群体卷·普米族卷·珞巴族卷·阿昌族卷.html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