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中国各民族原始宗教资料集成  鄂伦春族卷·鄂温克族卷·赫哲族卷·达斡尔族卷·锡伯族卷·满族卷·蒙古族卷·藏族卷</w:t>
      </w:r>
    </w:p>
    <w:p>
      <w:r>
        <w:rPr>
          <w:rFonts w:ascii="宋体" w:hAnsi="宋体" w:eastAsia="宋体"/>
          <w:sz w:val="24"/>
        </w:rPr>
        <w:t>吕大吉，何耀华总主编；满都尔图等主编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中国各民族原始宗教资料集成  鄂伦春族卷·鄂温克族卷·赫哲族卷·达斡尔族卷·锡伯族卷·满族卷·蒙古族卷·藏族卷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吕大吉，何耀华总主编；满都尔图等主编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本书出售、求购地址：https://www.jiaokey.com/book/detail/10322764.html</w:t>
      </w:r>
    </w:p>
    <w:p>
      <w:r>
        <w:t>更多相关图书推荐：https://www.jiaokey.com</w:t>
      </w:r>
    </w:p>
    <w:p>
      <w:r>
        <w:t>吕大吉，何耀华总主编；满都尔图等主编 其他作品：https://www.jiaokey.com/tag/吕大吉，何耀华总主编；满都尔图等主编.html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关键词搜索：https://www.jiaokey.com/tag/中国各民族原始宗教资料集成  鄂伦春族卷·鄂温克族卷·赫哲族卷·达斡尔族卷·锡伯族卷·满族卷·蒙古族卷·藏族卷.html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