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广州城市发展与建设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广州城市发展与建设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本书出售、求购地址：https://www.jiaokey.com/book/detail/10322734.html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关键词搜索：https://www.jiaokey.com/tag/广州城市发展与建设.html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