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冲突与互补：基督教哲学在中国</w:t>
      </w:r>
    </w:p>
    <w:p>
      <w:r>
        <w:rPr>
          <w:rFonts w:ascii="宋体" w:hAnsi="宋体" w:eastAsia="宋体"/>
          <w:sz w:val="24"/>
        </w:rPr>
        <w:t>许志伟，赵敦华主编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冲突与互补：基督教哲学在中国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许志伟，赵敦华主编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本书出售、求购地址：https://www.jiaokey.com/book/detail/10322724.html</w:t>
      </w:r>
    </w:p>
    <w:p>
      <w:r>
        <w:t>更多相关图书推荐：https://www.jiaokey.com</w:t>
      </w:r>
    </w:p>
    <w:p>
      <w:r>
        <w:t>许志伟，赵敦华主编 其他作品：https://www.jiaokey.com/tag/许志伟，赵敦华主编.html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关键词搜索：https://www.jiaokey.com/tag/冲突与互补：基督教哲学在中国.html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