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腾蛇乘雾</w:t>
      </w:r>
    </w:p>
    <w:p>
      <w:r>
        <w:rPr>
          <w:rFonts w:ascii="宋体" w:hAnsi="宋体" w:eastAsia="宋体"/>
          <w:sz w:val="24"/>
        </w:rPr>
        <w:t>王迅著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5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22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5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腾蛇乘雾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北京:社会科学文献出版社,1998.07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十二生肖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本书出售、求购地址：https://www.jiaokey.com/book/detail/10322683.html</w:t>
      </w:r>
    </w:p>
    <w:p>
      <w:r>
        <w:t>更多相关图书推荐：https://www.jiaokey.com</w:t>
      </w:r>
    </w:p>
    <w:p>
      <w:r>
        <w:t>王迅著 其他作品：https://www.jiaokey.com/tag/王迅著.html</w:t>
      </w:r>
    </w:p>
    <w:p>
      <w:r>
        <w:t>北京:社会科学文献出版社,1998.07 出版图书：https://www.jiaokey.com/tag/北京:社会科学文献出版社,1998.07.html</w:t>
      </w:r>
    </w:p>
    <w:p>
      <w:r>
        <w:t>关键词搜索：https://www.jiaokey.com/tag/十二生肖.html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