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厦门方言词典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厦门方言词典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本书出售、求购地址：https://www.jiaokey.com/book/detail/10322642.html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厦门方言词典.html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