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文化的深层选择  汉语意合语法论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文化的深层选择  汉语意合语法论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本书出售、求购地址：https://www.jiaokey.com/book/detail/10322623.html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关键词搜索：https://www.jiaokey.com/tag/文化的深层选择  汉语意合语法论.html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