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郑子瑜学术论著自选集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郑子瑜学术论著自选集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本书出售、求购地址：https://www.jiaokey.com/book/detail/10322618.html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关键词搜索：https://www.jiaokey.com/tag/郑子瑜学术论著自选集.html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