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书名：晨窗剪霞  杨义学术随笔自选集</w:t>
      </w:r>
    </w:p>
    <w:p>
      <w:r>
        <w:t>作者：杨义著（中国社会科学院文学研究所）</w:t>
      </w:r>
    </w:p>
    <w:p>
      <w:r>
        <w:t>出版社：福州:福建教育出版社,2000.04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晨窗剪霞  杨义学术随笔自选集 评论地址：https://www.jiaokey.com/book/detail/10322577.html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